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86MS0061-01-2025-002311-29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03.02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признал, дополнительно пояснил, что был на вахте.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Сахрата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644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7">
    <w:name w:val="cat-UserDefined grp-3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